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 Water, My Friend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pain or have an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kind or touch something softly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separate into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back to the same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force (something) from a straight form into a curved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the hand into contact with (something)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teachers or has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comprehend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something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relax and not do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hurt or have conflict with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Water, My Friend Vocabulary</dc:title>
  <dcterms:created xsi:type="dcterms:W3CDTF">2021-10-11T02:00:47Z</dcterms:created>
  <dcterms:modified xsi:type="dcterms:W3CDTF">2021-10-11T02:00:47Z</dcterms:modified>
</cp:coreProperties>
</file>