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Well... Eat Well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salmon    </w:t>
      </w:r>
      <w:r>
        <w:t xml:space="preserve">   chicken    </w:t>
      </w:r>
      <w:r>
        <w:t xml:space="preserve">   water    </w:t>
      </w:r>
      <w:r>
        <w:t xml:space="preserve">   cauliflower    </w:t>
      </w:r>
      <w:r>
        <w:t xml:space="preserve">   broccoli    </w:t>
      </w:r>
      <w:r>
        <w:t xml:space="preserve">   pineapple    </w:t>
      </w:r>
      <w:r>
        <w:t xml:space="preserve">   raspberry    </w:t>
      </w:r>
      <w:r>
        <w:t xml:space="preserve">   rice    </w:t>
      </w:r>
      <w:r>
        <w:t xml:space="preserve">   Corn    </w:t>
      </w:r>
      <w:r>
        <w:t xml:space="preserve">   yogurt    </w:t>
      </w:r>
      <w:r>
        <w:t xml:space="preserve">   milk    </w:t>
      </w:r>
      <w:r>
        <w:t xml:space="preserve">   pea    </w:t>
      </w:r>
      <w:r>
        <w:t xml:space="preserve">   apricot    </w:t>
      </w:r>
      <w:r>
        <w:t xml:space="preserve">   peach    </w:t>
      </w:r>
      <w:r>
        <w:t xml:space="preserve">   spinach    </w:t>
      </w:r>
      <w:r>
        <w:t xml:space="preserve">   Strawberry    </w:t>
      </w:r>
      <w:r>
        <w:t xml:space="preserve">   carrot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Well... Eat Well </dc:title>
  <dcterms:created xsi:type="dcterms:W3CDTF">2021-10-11T02:00:42Z</dcterms:created>
  <dcterms:modified xsi:type="dcterms:W3CDTF">2021-10-11T02:00:42Z</dcterms:modified>
</cp:coreProperties>
</file>