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loved    </w:t>
      </w:r>
      <w:r>
        <w:t xml:space="preserve">   encouraging    </w:t>
      </w:r>
      <w:r>
        <w:t xml:space="preserve">   compassionate    </w:t>
      </w:r>
      <w:r>
        <w:t xml:space="preserve">   patient    </w:t>
      </w:r>
      <w:r>
        <w:t xml:space="preserve">   thinker    </w:t>
      </w:r>
      <w:r>
        <w:t xml:space="preserve">   brave    </w:t>
      </w:r>
      <w:r>
        <w:t xml:space="preserve">   understanding    </w:t>
      </w:r>
      <w:r>
        <w:t xml:space="preserve">   kind    </w:t>
      </w:r>
      <w:r>
        <w:t xml:space="preserve">   colorful    </w:t>
      </w:r>
      <w:r>
        <w:t xml:space="preserve">   weird    </w:t>
      </w:r>
      <w:r>
        <w:t xml:space="preserve">   unique    </w:t>
      </w:r>
      <w:r>
        <w:t xml:space="preserve">   odd    </w:t>
      </w:r>
      <w:r>
        <w:t xml:space="preserve">   quirky    </w:t>
      </w:r>
      <w:r>
        <w:t xml:space="preserve">   silly    </w:t>
      </w:r>
      <w:r>
        <w:t xml:space="preserve">   different    </w:t>
      </w:r>
      <w:r>
        <w:t xml:space="preserve">   persistent    </w:t>
      </w:r>
      <w:r>
        <w:t xml:space="preserve">   connected    </w:t>
      </w:r>
      <w:r>
        <w:t xml:space="preserve">   adventurous    </w:t>
      </w:r>
      <w:r>
        <w:t xml:space="preserve">   curious    </w:t>
      </w:r>
      <w:r>
        <w:t xml:space="preserve">   amazing    </w:t>
      </w:r>
      <w:r>
        <w:t xml:space="preserve">   ready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You</dc:title>
  <dcterms:created xsi:type="dcterms:W3CDTF">2021-10-11T02:01:47Z</dcterms:created>
  <dcterms:modified xsi:type="dcterms:W3CDTF">2021-10-11T02:01:47Z</dcterms:modified>
</cp:coreProperties>
</file>