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already taken    </w:t>
      </w:r>
      <w:r>
        <w:t xml:space="preserve">   Franklin D. Roosevelt    </w:t>
      </w:r>
      <w:r>
        <w:t xml:space="preserve">   pretend    </w:t>
      </w:r>
      <w:r>
        <w:t xml:space="preserve">   impress    </w:t>
      </w:r>
      <w:r>
        <w:t xml:space="preserve">   brave    </w:t>
      </w:r>
      <w:r>
        <w:t xml:space="preserve">   imperfect    </w:t>
      </w:r>
      <w:r>
        <w:t xml:space="preserve">   Oscar Widle    </w:t>
      </w:r>
      <w:r>
        <w:t xml:space="preserve">   Oprah    </w:t>
      </w:r>
      <w:r>
        <w:t xml:space="preserve">   uniqueness    </w:t>
      </w:r>
      <w:r>
        <w:t xml:space="preserve">   accept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Yourself</dc:title>
  <dcterms:created xsi:type="dcterms:W3CDTF">2021-10-11T02:00:03Z</dcterms:created>
  <dcterms:modified xsi:type="dcterms:W3CDTF">2021-10-11T02:00:03Z</dcterms:modified>
</cp:coreProperties>
</file>