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a Buddy, Not a Bully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Fair    </w:t>
      </w:r>
      <w:r>
        <w:t xml:space="preserve">   Honesty    </w:t>
      </w:r>
      <w:r>
        <w:t xml:space="preserve">   Respect    </w:t>
      </w:r>
      <w:r>
        <w:t xml:space="preserve">   Support    </w:t>
      </w:r>
      <w:r>
        <w:t xml:space="preserve">   Report    </w:t>
      </w:r>
      <w:r>
        <w:t xml:space="preserve">   Nohurting    </w:t>
      </w:r>
      <w:r>
        <w:t xml:space="preserve">   Understand    </w:t>
      </w:r>
      <w:r>
        <w:t xml:space="preserve">   Takeastand    </w:t>
      </w:r>
      <w:r>
        <w:t xml:space="preserve">   Speakup    </w:t>
      </w:r>
      <w:r>
        <w:t xml:space="preserve">   Stop    </w:t>
      </w:r>
      <w:r>
        <w:t xml:space="preserve">   Confidence    </w:t>
      </w:r>
      <w:r>
        <w:t xml:space="preserve">   Help    </w:t>
      </w:r>
      <w:r>
        <w:t xml:space="preserve">   HighFive    </w:t>
      </w:r>
      <w:r>
        <w:t xml:space="preserve">   Courage    </w:t>
      </w:r>
      <w:r>
        <w:t xml:space="preserve">   Kindness    </w:t>
      </w:r>
      <w:r>
        <w:t xml:space="preserve">   Cyberbully    </w:t>
      </w:r>
      <w:r>
        <w:t xml:space="preserve">   Friend    </w:t>
      </w:r>
      <w:r>
        <w:t xml:space="preserve">   Antibulling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 Buddy, Not a Bully</dc:title>
  <dcterms:created xsi:type="dcterms:W3CDTF">2021-10-11T02:00:35Z</dcterms:created>
  <dcterms:modified xsi:type="dcterms:W3CDTF">2021-10-11T02:00:35Z</dcterms:modified>
</cp:coreProperties>
</file>