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a F-A-L-C-O-N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INDEPENDENT    </w:t>
      </w:r>
      <w:r>
        <w:t xml:space="preserve">   COOPERATIVE    </w:t>
      </w:r>
      <w:r>
        <w:t xml:space="preserve">   ACCEPTING    </w:t>
      </w:r>
      <w:r>
        <w:t xml:space="preserve">   PATIENT    </w:t>
      </w:r>
      <w:r>
        <w:t xml:space="preserve">   MVMS    </w:t>
      </w:r>
      <w:r>
        <w:t xml:space="preserve">   DEDICATED    </w:t>
      </w:r>
      <w:r>
        <w:t xml:space="preserve">   TASKORIENTED    </w:t>
      </w:r>
      <w:r>
        <w:t xml:space="preserve">   DEPENDABLE    </w:t>
      </w:r>
      <w:r>
        <w:t xml:space="preserve">   ORGANIZED    </w:t>
      </w:r>
      <w:r>
        <w:t xml:space="preserve">   DISCIPLINED    </w:t>
      </w:r>
      <w:r>
        <w:t xml:space="preserve">   OPTIMISTIC    </w:t>
      </w:r>
      <w:r>
        <w:t xml:space="preserve">   POSITIVE    </w:t>
      </w:r>
      <w:r>
        <w:t xml:space="preserve">   CHOICE    </w:t>
      </w:r>
      <w:r>
        <w:t xml:space="preserve">   EFFORT    </w:t>
      </w:r>
      <w:r>
        <w:t xml:space="preserve">   LISTENS    </w:t>
      </w:r>
      <w:r>
        <w:t xml:space="preserve">   CONSCIENTIOUS    </w:t>
      </w:r>
      <w:r>
        <w:t xml:space="preserve">   RESPECTFUL    </w:t>
      </w:r>
      <w:r>
        <w:t xml:space="preserve">   RESPONSIBLE    </w:t>
      </w:r>
      <w:r>
        <w:t xml:space="preserve">   RELIABLE    </w:t>
      </w:r>
      <w:r>
        <w:t xml:space="preserve">   THOUGHTFUL    </w:t>
      </w:r>
      <w:r>
        <w:t xml:space="preserve">   CARING    </w:t>
      </w:r>
      <w:r>
        <w:t xml:space="preserve">   KIND    </w:t>
      </w:r>
      <w:r>
        <w:t xml:space="preserve">   TRUSTWORTHY    </w:t>
      </w:r>
      <w:r>
        <w:t xml:space="preserve">   SINCERE    </w:t>
      </w:r>
      <w:r>
        <w:t xml:space="preserve">   TRUTHFUL    </w:t>
      </w:r>
      <w:r>
        <w:t xml:space="preserve">   UPSTANDER    </w:t>
      </w:r>
      <w:r>
        <w:t xml:space="preserve">   HONESTY    </w:t>
      </w:r>
      <w:r>
        <w:t xml:space="preserve">   INTEGRITY    </w:t>
      </w:r>
      <w:r>
        <w:t xml:space="preserve">   CONSIDERATE    </w:t>
      </w:r>
      <w:r>
        <w:t xml:space="preserve">   HARDWORKER    </w:t>
      </w:r>
      <w:r>
        <w:t xml:space="preserve">   NOTABLE    </w:t>
      </w:r>
      <w:r>
        <w:t xml:space="preserve">   ONTIME    </w:t>
      </w:r>
      <w:r>
        <w:t xml:space="preserve">   LEARNER    </w:t>
      </w:r>
      <w:r>
        <w:t xml:space="preserve">   ACHIEVING    </w:t>
      </w:r>
      <w:r>
        <w:t xml:space="preserve">   FOCUSED    </w:t>
      </w:r>
      <w:r>
        <w:t xml:space="preserve">   FALCON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 F-A-L-C-O-N</dc:title>
  <dcterms:created xsi:type="dcterms:W3CDTF">2021-10-11T01:59:56Z</dcterms:created>
  <dcterms:modified xsi:type="dcterms:W3CDTF">2021-10-11T01:59:56Z</dcterms:modified>
</cp:coreProperties>
</file>