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Good Consumer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endorse    </w:t>
      </w:r>
      <w:r>
        <w:t xml:space="preserve">   department stores    </w:t>
      </w:r>
      <w:r>
        <w:t xml:space="preserve">   comparsion shopping    </w:t>
      </w:r>
      <w:r>
        <w:t xml:space="preserve">   advertising    </w:t>
      </w:r>
      <w:r>
        <w:t xml:space="preserve">   income    </w:t>
      </w:r>
      <w:r>
        <w:t xml:space="preserve">   repetitie stress injury    </w:t>
      </w:r>
      <w:r>
        <w:t xml:space="preserve">   fraud    </w:t>
      </w:r>
      <w:r>
        <w:t xml:space="preserve">   explit    </w:t>
      </w:r>
      <w:r>
        <w:t xml:space="preserve">   telemarketing    </w:t>
      </w:r>
      <w:r>
        <w:t xml:space="preserve">   identitiy theft    </w:t>
      </w:r>
      <w:r>
        <w:t xml:space="preserve">   obselete    </w:t>
      </w:r>
      <w:r>
        <w:t xml:space="preserve">   video onferencing    </w:t>
      </w:r>
      <w:r>
        <w:t xml:space="preserve">   hybrid    </w:t>
      </w:r>
      <w:r>
        <w:t xml:space="preserve">   credit loans    </w:t>
      </w:r>
      <w:r>
        <w:t xml:space="preserve">   interest    </w:t>
      </w:r>
      <w:r>
        <w:t xml:space="preserve">   budget    </w:t>
      </w:r>
      <w:r>
        <w:t xml:space="preserve">   right to consumerisms    </w:t>
      </w:r>
      <w:r>
        <w:t xml:space="preserve">   right to redress    </w:t>
      </w:r>
      <w:r>
        <w:t xml:space="preserve">   right to safety    </w:t>
      </w:r>
      <w:r>
        <w:t xml:space="preserve">   electronic shopping    </w:t>
      </w:r>
      <w:r>
        <w:t xml:space="preserve">   warehouse club    </w:t>
      </w:r>
      <w:r>
        <w:t xml:space="preserve">   factory outlet    </w:t>
      </w:r>
      <w:r>
        <w:t xml:space="preserve">   Small Claims court    </w:t>
      </w:r>
      <w:r>
        <w:t xml:space="preserve">   federal Trade Commission    </w:t>
      </w:r>
      <w:r>
        <w:t xml:space="preserve">   consumerism    </w:t>
      </w:r>
      <w:r>
        <w:t xml:space="preserve">   conract    </w:t>
      </w:r>
      <w:r>
        <w:t xml:space="preserve">   guarantee    </w:t>
      </w:r>
      <w:r>
        <w:t xml:space="preserve">   receipt    </w:t>
      </w:r>
      <w:r>
        <w:t xml:space="preserve">   consumer ethics    </w:t>
      </w:r>
      <w:r>
        <w:t xml:space="preserve">   informed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Good Consumer</dc:title>
  <dcterms:created xsi:type="dcterms:W3CDTF">2021-10-11T02:00:27Z</dcterms:created>
  <dcterms:modified xsi:type="dcterms:W3CDTF">2021-10-11T02:00:27Z</dcterms:modified>
</cp:coreProperties>
</file>