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a Good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coach    </w:t>
      </w:r>
      <w:r>
        <w:t xml:space="preserve">   soccer    </w:t>
      </w:r>
      <w:r>
        <w:t xml:space="preserve">   volleyball    </w:t>
      </w:r>
      <w:r>
        <w:t xml:space="preserve">   track    </w:t>
      </w:r>
      <w:r>
        <w:t xml:space="preserve">   basketball    </w:t>
      </w:r>
      <w:r>
        <w:t xml:space="preserve">   wrestling    </w:t>
      </w:r>
      <w:r>
        <w:t xml:space="preserve">   cheerleading    </w:t>
      </w:r>
      <w:r>
        <w:t xml:space="preserve">   softball    </w:t>
      </w:r>
      <w:r>
        <w:t xml:space="preserve">   baseball    </w:t>
      </w:r>
      <w:r>
        <w:t xml:space="preserve">   libero    </w:t>
      </w:r>
      <w:r>
        <w:t xml:space="preserve">   defender    </w:t>
      </w:r>
      <w:r>
        <w:t xml:space="preserve">   goalie    </w:t>
      </w:r>
      <w:r>
        <w:t xml:space="preserve">   kick    </w:t>
      </w:r>
      <w:r>
        <w:t xml:space="preserve">   ace    </w:t>
      </w:r>
      <w:r>
        <w:t xml:space="preserve">   kill    </w:t>
      </w:r>
      <w:r>
        <w:t xml:space="preserve">   bump    </w:t>
      </w:r>
      <w:r>
        <w:t xml:space="preserve">   set    </w:t>
      </w:r>
      <w:r>
        <w:t xml:space="preserve">   serve    </w:t>
      </w:r>
      <w:r>
        <w:t xml:space="preserve">   spike    </w:t>
      </w:r>
      <w:r>
        <w:t xml:space="preserve">   shotput    </w:t>
      </w:r>
      <w:r>
        <w:t xml:space="preserve">   discus    </w:t>
      </w:r>
      <w:r>
        <w:t xml:space="preserve">   run    </w:t>
      </w:r>
      <w:r>
        <w:t xml:space="preserve">   throw    </w:t>
      </w:r>
      <w:r>
        <w:t xml:space="preserve">   sprint    </w:t>
      </w:r>
      <w:r>
        <w:t xml:space="preserve">   baton    </w:t>
      </w:r>
      <w:r>
        <w:t xml:space="preserve">   hurdle    </w:t>
      </w:r>
      <w:r>
        <w:t xml:space="preserve">   pass    </w:t>
      </w:r>
      <w:r>
        <w:t xml:space="preserve">   block    </w:t>
      </w:r>
      <w:r>
        <w:t xml:space="preserve">   halftime    </w:t>
      </w:r>
      <w:r>
        <w:t xml:space="preserve">   timeout    </w:t>
      </w:r>
      <w:r>
        <w:t xml:space="preserve">   offense    </w:t>
      </w:r>
      <w:r>
        <w:t xml:space="preserve">   defense    </w:t>
      </w:r>
      <w:r>
        <w:t xml:space="preserve">   shoot    </w:t>
      </w:r>
      <w:r>
        <w:t xml:space="preserve">   steal    </w:t>
      </w:r>
      <w:r>
        <w:t xml:space="preserve">   dribble    </w:t>
      </w:r>
      <w:r>
        <w:t xml:space="preserve">   shots    </w:t>
      </w:r>
      <w:r>
        <w:t xml:space="preserve">   cradle    </w:t>
      </w:r>
      <w:r>
        <w:t xml:space="preserve">   headgear    </w:t>
      </w:r>
      <w:r>
        <w:t xml:space="preserve">   stance    </w:t>
      </w:r>
      <w:r>
        <w:t xml:space="preserve">   escape    </w:t>
      </w:r>
      <w:r>
        <w:t xml:space="preserve">   match    </w:t>
      </w:r>
      <w:r>
        <w:t xml:space="preserve">   pin    </w:t>
      </w:r>
      <w:r>
        <w:t xml:space="preserve">   yell    </w:t>
      </w:r>
      <w:r>
        <w:t xml:space="preserve">   cartwheel    </w:t>
      </w:r>
      <w:r>
        <w:t xml:space="preserve">   backhandspring    </w:t>
      </w:r>
      <w:r>
        <w:t xml:space="preserve">   toe touch    </w:t>
      </w:r>
      <w:r>
        <w:t xml:space="preserve">   splits    </w:t>
      </w:r>
      <w:r>
        <w:t xml:space="preserve">   herkie    </w:t>
      </w:r>
      <w:r>
        <w:t xml:space="preserve">   glove    </w:t>
      </w:r>
      <w:r>
        <w:t xml:space="preserve">   bleachers    </w:t>
      </w:r>
      <w:r>
        <w:t xml:space="preserve">   dugout    </w:t>
      </w:r>
      <w:r>
        <w:t xml:space="preserve">   bat    </w:t>
      </w:r>
      <w:r>
        <w:t xml:space="preserve">   bases    </w:t>
      </w:r>
      <w:r>
        <w:t xml:space="preserve">   catcher    </w:t>
      </w:r>
      <w:r>
        <w:t xml:space="preserve">   shortstop    </w:t>
      </w:r>
      <w:r>
        <w:t xml:space="preserve">   outfield    </w:t>
      </w:r>
      <w:r>
        <w:t xml:space="preserve">   popfly    </w:t>
      </w:r>
      <w:r>
        <w:t xml:space="preserve">   grandslam    </w:t>
      </w:r>
      <w:r>
        <w:t xml:space="preserve">   homerun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Good Sport</dc:title>
  <dcterms:created xsi:type="dcterms:W3CDTF">2021-10-11T01:59:35Z</dcterms:created>
  <dcterms:modified xsi:type="dcterms:W3CDTF">2021-10-11T01:59:35Z</dcterms:modified>
</cp:coreProperties>
</file>