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a Netizen.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wikipedia    </w:t>
      </w:r>
      <w:r>
        <w:t xml:space="preserve">   search engine    </w:t>
      </w:r>
      <w:r>
        <w:t xml:space="preserve">   offline    </w:t>
      </w:r>
      <w:r>
        <w:t xml:space="preserve">   online    </w:t>
      </w:r>
      <w:r>
        <w:t xml:space="preserve">   world wide web    </w:t>
      </w:r>
      <w:r>
        <w:t xml:space="preserve">   information    </w:t>
      </w:r>
      <w:r>
        <w:t xml:space="preserve">   computer    </w:t>
      </w:r>
      <w:r>
        <w:t xml:space="preserve">   internet    </w:t>
      </w:r>
      <w:r>
        <w:t xml:space="preserve">   Browser    </w:t>
      </w:r>
      <w:r>
        <w:t xml:space="preserve">   Websites    </w:t>
      </w:r>
      <w:r>
        <w:t xml:space="preserve">   Update    </w:t>
      </w:r>
      <w:r>
        <w:t xml:space="preserve">   E-mail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a Netizen.</dc:title>
  <dcterms:created xsi:type="dcterms:W3CDTF">2021-10-11T02:00:17Z</dcterms:created>
  <dcterms:modified xsi:type="dcterms:W3CDTF">2021-10-11T02:00:17Z</dcterms:modified>
</cp:coreProperties>
</file>