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Rockstar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rock music    </w:t>
      </w:r>
      <w:r>
        <w:t xml:space="preserve">   instruments    </w:t>
      </w:r>
      <w:r>
        <w:t xml:space="preserve">   rock band    </w:t>
      </w:r>
      <w:r>
        <w:t xml:space="preserve">   back up singers    </w:t>
      </w:r>
      <w:r>
        <w:t xml:space="preserve">   concert    </w:t>
      </w:r>
      <w:r>
        <w:t xml:space="preserve">   lead singer    </w:t>
      </w:r>
      <w:r>
        <w:t xml:space="preserve">   keyboard player    </w:t>
      </w:r>
      <w:r>
        <w:t xml:space="preserve">   guitarist    </w:t>
      </w:r>
      <w:r>
        <w:t xml:space="preserve">   musicians    </w:t>
      </w:r>
      <w:r>
        <w:t xml:space="preserve">   rockstar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Rockstar</dc:title>
  <dcterms:created xsi:type="dcterms:W3CDTF">2021-10-11T01:59:45Z</dcterms:created>
  <dcterms:modified xsi:type="dcterms:W3CDTF">2021-10-11T01:59:45Z</dcterms:modified>
</cp:coreProperties>
</file>