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 a Super Speller!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mother    </w:t>
      </w:r>
      <w:r>
        <w:t xml:space="preserve">   janitor    </w:t>
      </w:r>
      <w:r>
        <w:t xml:space="preserve">   observe    </w:t>
      </w:r>
      <w:r>
        <w:t xml:space="preserve">   hope    </w:t>
      </w:r>
      <w:r>
        <w:t xml:space="preserve">   vacuum    </w:t>
      </w:r>
      <w:r>
        <w:t xml:space="preserve">   typewriter    </w:t>
      </w:r>
      <w:r>
        <w:t xml:space="preserve">   hero    </w:t>
      </w:r>
      <w:r>
        <w:t xml:space="preserve">   family    </w:t>
      </w:r>
      <w:r>
        <w:t xml:space="preserve">   ulysses    </w:t>
      </w:r>
      <w:r>
        <w:t xml:space="preserve">   squirrel    </w:t>
      </w:r>
      <w:r>
        <w:t xml:space="preserve">   flora    </w:t>
      </w:r>
      <w:r>
        <w:t xml:space="preserve">   cynic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a Super Speller!</dc:title>
  <dcterms:created xsi:type="dcterms:W3CDTF">2021-10-11T01:59:30Z</dcterms:created>
  <dcterms:modified xsi:type="dcterms:W3CDTF">2021-10-11T01:59:30Z</dcterms:modified>
</cp:coreProperties>
</file>