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grateful    </w:t>
      </w:r>
      <w:r>
        <w:t xml:space="preserve">   hugs    </w:t>
      </w:r>
      <w:r>
        <w:t xml:space="preserve">   playful    </w:t>
      </w:r>
      <w:r>
        <w:t xml:space="preserve">   love    </w:t>
      </w:r>
      <w:r>
        <w:t xml:space="preserve">   smile    </w:t>
      </w:r>
      <w:r>
        <w:t xml:space="preserve">   Joy    </w:t>
      </w:r>
      <w:r>
        <w:t xml:space="preserve">   friends    </w:t>
      </w:r>
      <w:r>
        <w:t xml:space="preserve">   happy    </w:t>
      </w:r>
      <w:r>
        <w:t xml:space="preserve">   fun    </w:t>
      </w:r>
      <w:r>
        <w:t xml:space="preserve">   cheerful    </w:t>
      </w:r>
      <w:r>
        <w:t xml:space="preserve">   silly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happy</dc:title>
  <dcterms:created xsi:type="dcterms:W3CDTF">2021-10-11T02:01:08Z</dcterms:created>
  <dcterms:modified xsi:type="dcterms:W3CDTF">2021-10-11T02:01:08Z</dcterms:modified>
</cp:coreProperties>
</file>