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kind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courteous    </w:t>
      </w:r>
      <w:r>
        <w:t xml:space="preserve">   understanding    </w:t>
      </w:r>
      <w:r>
        <w:t xml:space="preserve">   thoughtful    </w:t>
      </w:r>
      <w:r>
        <w:t xml:space="preserve">   fairness    </w:t>
      </w:r>
      <w:r>
        <w:t xml:space="preserve">   consideration    </w:t>
      </w:r>
      <w:r>
        <w:t xml:space="preserve">   patient    </w:t>
      </w:r>
      <w:r>
        <w:t xml:space="preserve">   empathy    </w:t>
      </w:r>
      <w:r>
        <w:t xml:space="preserve">   friendly    </w:t>
      </w:r>
      <w:r>
        <w:t xml:space="preserve">   generous    </w:t>
      </w:r>
      <w:r>
        <w:t xml:space="preserve">   compassion    </w:t>
      </w:r>
      <w:r>
        <w:t xml:space="preserve">   sweet    </w:t>
      </w:r>
      <w:r>
        <w:t xml:space="preserve">   caring    </w:t>
      </w:r>
      <w:r>
        <w:t xml:space="preserve">   loving    </w:t>
      </w:r>
      <w:r>
        <w:t xml:space="preserve">   kindness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kind</dc:title>
  <dcterms:created xsi:type="dcterms:W3CDTF">2021-10-11T02:00:06Z</dcterms:created>
  <dcterms:modified xsi:type="dcterms:W3CDTF">2021-10-11T02:00:06Z</dcterms:modified>
</cp:coreProperties>
</file>