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loved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lingerie    </w:t>
      </w:r>
      <w:r>
        <w:t xml:space="preserve">   teasing    </w:t>
      </w:r>
      <w:r>
        <w:t xml:space="preserve">   kisses    </w:t>
      </w:r>
      <w:r>
        <w:t xml:space="preserve">   hugs    </w:t>
      </w:r>
      <w:r>
        <w:t xml:space="preserve">   couch    </w:t>
      </w:r>
      <w:r>
        <w:t xml:space="preserve">   Jack    </w:t>
      </w:r>
      <w:r>
        <w:t xml:space="preserve">   Lazarus    </w:t>
      </w:r>
      <w:r>
        <w:t xml:space="preserve">   sweetheart    </w:t>
      </w:r>
      <w:r>
        <w:t xml:space="preserve">   fancy    </w:t>
      </w:r>
      <w:r>
        <w:t xml:space="preserve">   laughter    </w:t>
      </w:r>
      <w:r>
        <w:t xml:space="preserve">   cuddling    </w:t>
      </w:r>
      <w:r>
        <w:t xml:space="preserve">   talking garbage    </w:t>
      </w:r>
      <w:r>
        <w:t xml:space="preserve">   long chats    </w:t>
      </w:r>
      <w:r>
        <w:t xml:space="preserve">   friends with benefits    </w:t>
      </w:r>
      <w:r>
        <w:t xml:space="preserve">   best friends    </w:t>
      </w:r>
      <w:r>
        <w:t xml:space="preserve">   soulmate    </w:t>
      </w:r>
      <w:r>
        <w:t xml:space="preserve">   trust    </w:t>
      </w:r>
      <w:r>
        <w:t xml:space="preserve">   mutual    </w:t>
      </w:r>
      <w:r>
        <w:t xml:space="preserve">   polyamorous    </w:t>
      </w:r>
      <w:r>
        <w:t xml:space="preserve">   hotwife    </w:t>
      </w:r>
      <w:r>
        <w:t xml:space="preserve">   love    </w:t>
      </w:r>
      <w:r>
        <w:t xml:space="preserve">   jewel    </w:t>
      </w:r>
      <w:r>
        <w:t xml:space="preserve">   honey    </w:t>
      </w:r>
      <w:r>
        <w:t xml:space="preserve">   fondness    </w:t>
      </w:r>
      <w:r>
        <w:t xml:space="preserve">   obsession    </w:t>
      </w:r>
      <w:r>
        <w:t xml:space="preserve">   desire    </w:t>
      </w:r>
      <w:r>
        <w:t xml:space="preserve">   affection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loved</dc:title>
  <dcterms:created xsi:type="dcterms:W3CDTF">2021-10-11T02:00:38Z</dcterms:created>
  <dcterms:modified xsi:type="dcterms:W3CDTF">2021-10-11T02:00:38Z</dcterms:modified>
</cp:coreProperties>
</file>