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all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that makes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Creator of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that likes the same gender as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Magisterium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love with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that is spiritual, not sexual, in its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 the 10 commandments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loved</dc:title>
  <dcterms:created xsi:type="dcterms:W3CDTF">2021-10-11T01:59:30Z</dcterms:created>
  <dcterms:modified xsi:type="dcterms:W3CDTF">2021-10-11T01:59:30Z</dcterms:modified>
</cp:coreProperties>
</file>