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"Be more chill"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sheet that represent the embarrassing moments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current medium of exchange in the form of coins and banknotes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full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 that is now legal in California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Bard of Avon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practices or studies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bully of the main character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"Be more chill"</dc:title>
  <dcterms:created xsi:type="dcterms:W3CDTF">2021-10-10T23:50:58Z</dcterms:created>
  <dcterms:modified xsi:type="dcterms:W3CDTF">2021-10-10T23:50:58Z</dcterms:modified>
</cp:coreProperties>
</file>