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 more chill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pill that has a supercomputer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protagonist confesses to his crush at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characters mom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protagonist gets sent to a ---- by his parents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celebrity whose death is predicted by the super computer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to drink to get rid of the pill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popular girls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friend who skips class with protagonist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one who tells the protagonist about the pill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At the end of the novel the main character writes a ---for his crush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name of the male protagonist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One of the popular girls who looks like a barbie doll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protagonist's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school the novel sets place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store where the main character gets the pill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girl who the protagonist has a crush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sheets sued by the main character at the beginning of the novel, ----- sheets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crush's boyfriend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firm that the main character's parents run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voice of the super computer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protagonist sells this so he can buy the pill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composer of the play that the protagonist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happened after the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dance that the characters go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main popular girl who is mostly with the protagonist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more chill crossword </dc:title>
  <dcterms:created xsi:type="dcterms:W3CDTF">2021-10-11T01:59:55Z</dcterms:created>
  <dcterms:modified xsi:type="dcterms:W3CDTF">2021-10-11T01:59:55Z</dcterms:modified>
</cp:coreProperties>
</file>