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 nice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active    </w:t>
      </w:r>
      <w:r>
        <w:t xml:space="preserve">   alert    </w:t>
      </w:r>
      <w:r>
        <w:t xml:space="preserve">   clever    </w:t>
      </w:r>
      <w:r>
        <w:t xml:space="preserve">   confident    </w:t>
      </w:r>
      <w:r>
        <w:t xml:space="preserve">   creative    </w:t>
      </w:r>
      <w:r>
        <w:t xml:space="preserve">   funny    </w:t>
      </w:r>
      <w:r>
        <w:t xml:space="preserve">   helpful    </w:t>
      </w:r>
      <w:r>
        <w:t xml:space="preserve">   honest    </w:t>
      </w:r>
      <w:r>
        <w:t xml:space="preserve">   nice    </w:t>
      </w:r>
      <w:r>
        <w:t xml:space="preserve">   serious    </w:t>
      </w:r>
      <w:r>
        <w:t xml:space="preserve">   smile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nice</dc:title>
  <dcterms:created xsi:type="dcterms:W3CDTF">2021-10-11T02:00:51Z</dcterms:created>
  <dcterms:modified xsi:type="dcterms:W3CDTF">2021-10-11T02:00:51Z</dcterms:modified>
</cp:coreProperties>
</file>