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perfectly joined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Bodies are like temples    </w:t>
      </w:r>
      <w:r>
        <w:t xml:space="preserve">   bodies are sacred    </w:t>
      </w:r>
      <w:r>
        <w:t xml:space="preserve">   Children's songbook page 153    </w:t>
      </w:r>
      <w:r>
        <w:t xml:space="preserve">   clean thoughts    </w:t>
      </w:r>
      <w:r>
        <w:t xml:space="preserve">   example    </w:t>
      </w:r>
      <w:r>
        <w:t xml:space="preserve">   foolishness    </w:t>
      </w:r>
      <w:r>
        <w:t xml:space="preserve">   Holy Ghost teaches    </w:t>
      </w:r>
      <w:r>
        <w:t xml:space="preserve">   obeying    </w:t>
      </w:r>
      <w:r>
        <w:t xml:space="preserve">   Prayer    </w:t>
      </w:r>
      <w:r>
        <w:t xml:space="preserve">   promptings    </w:t>
      </w:r>
      <w:r>
        <w:t xml:space="preserve">   Repent    </w:t>
      </w:r>
      <w:r>
        <w:t xml:space="preserve">   scriptures    </w:t>
      </w:r>
      <w:r>
        <w:t xml:space="preserve">   Spirit of God    </w:t>
      </w:r>
      <w:r>
        <w:t xml:space="preserve">   testify    </w:t>
      </w:r>
      <w:r>
        <w:t xml:space="preserve">   things to avoid    </w:t>
      </w:r>
      <w:r>
        <w:t xml:space="preserve">   tithing    </w:t>
      </w:r>
      <w:r>
        <w:t xml:space="preserve">   wisdom    </w:t>
      </w:r>
      <w:r>
        <w:t xml:space="preserve">   Word of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perfectly joined together</dc:title>
  <dcterms:created xsi:type="dcterms:W3CDTF">2021-10-11T02:00:55Z</dcterms:created>
  <dcterms:modified xsi:type="dcterms:W3CDTF">2021-10-11T02:00:55Z</dcterms:modified>
</cp:coreProperties>
</file>