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smart, Don't 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Puff    </w:t>
      </w:r>
      <w:r>
        <w:t xml:space="preserve">   lighter    </w:t>
      </w:r>
      <w:r>
        <w:t xml:space="preserve">   fighter    </w:t>
      </w:r>
      <w:r>
        <w:t xml:space="preserve">   Fool    </w:t>
      </w:r>
      <w:r>
        <w:t xml:space="preserve">   cancer    </w:t>
      </w:r>
      <w:r>
        <w:t xml:space="preserve">   school    </w:t>
      </w:r>
      <w:r>
        <w:t xml:space="preserve">   unsafe    </w:t>
      </w:r>
      <w:r>
        <w:t xml:space="preserve">   biofilm    </w:t>
      </w:r>
      <w:r>
        <w:t xml:space="preserve">   inflame    </w:t>
      </w:r>
      <w:r>
        <w:t xml:space="preserve">   poisoning    </w:t>
      </w:r>
      <w:r>
        <w:t xml:space="preserve">   toxic    </w:t>
      </w:r>
      <w:r>
        <w:t xml:space="preserve">   damage    </w:t>
      </w:r>
      <w:r>
        <w:t xml:space="preserve">   nicotine    </w:t>
      </w:r>
      <w:r>
        <w:t xml:space="preserve">   bacteria    </w:t>
      </w:r>
      <w:r>
        <w:t xml:space="preserve">   dependency    </w:t>
      </w:r>
      <w:r>
        <w:t xml:space="preserve">   desire    </w:t>
      </w:r>
      <w:r>
        <w:t xml:space="preserve">   stop    </w:t>
      </w:r>
      <w:r>
        <w:t xml:space="preserve">   addiction    </w:t>
      </w:r>
      <w:r>
        <w:t xml:space="preserve">   influence    </w:t>
      </w:r>
      <w:r>
        <w:t xml:space="preserve">   second hand smoke    </w:t>
      </w:r>
      <w:r>
        <w:t xml:space="preserve">   habit    </w:t>
      </w:r>
      <w:r>
        <w:t xml:space="preserve">   Consequence    </w:t>
      </w:r>
      <w:r>
        <w:t xml:space="preserve">   Peer Pressure    </w:t>
      </w:r>
      <w:r>
        <w:t xml:space="preserve">   Cigarettes    </w:t>
      </w:r>
      <w:r>
        <w:t xml:space="preserve">   awareness    </w:t>
      </w:r>
      <w:r>
        <w:t xml:space="preserve">   Health    </w:t>
      </w:r>
      <w:r>
        <w:t xml:space="preserve">   Lungs    </w:t>
      </w:r>
      <w:r>
        <w:t xml:space="preserve">   Smoking    </w:t>
      </w:r>
      <w:r>
        <w:t xml:space="preserve">   Tobacco    </w:t>
      </w:r>
      <w:r>
        <w:t xml:space="preserve">   Cessation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smart, Don't start</dc:title>
  <dcterms:created xsi:type="dcterms:W3CDTF">2021-10-11T01:59:59Z</dcterms:created>
  <dcterms:modified xsi:type="dcterms:W3CDTF">2021-10-11T01:59:59Z</dcterms:modified>
</cp:coreProperties>
</file>