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still, and know that I am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    </w:t>
      </w:r>
      <w:r>
        <w:t xml:space="preserve">   the    </w:t>
      </w:r>
      <w:r>
        <w:t xml:space="preserve">   among    </w:t>
      </w:r>
      <w:r>
        <w:t xml:space="preserve">   be exalted    </w:t>
      </w:r>
      <w:r>
        <w:t xml:space="preserve">   I will    </w:t>
      </w:r>
      <w:r>
        <w:t xml:space="preserve">   that    </w:t>
      </w:r>
      <w:r>
        <w:t xml:space="preserve">   and    </w:t>
      </w:r>
      <w:r>
        <w:t xml:space="preserve">   I am God    </w:t>
      </w:r>
      <w:r>
        <w:t xml:space="preserve">   still    </w:t>
      </w:r>
      <w:r>
        <w:t xml:space="preserve">   Be    </w:t>
      </w:r>
      <w:r>
        <w:t xml:space="preserve">   exalted    </w:t>
      </w:r>
      <w:r>
        <w:t xml:space="preserve">   nations    </w:t>
      </w:r>
      <w:r>
        <w:t xml:space="preserve">   know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still, and know that I am God</dc:title>
  <dcterms:created xsi:type="dcterms:W3CDTF">2021-10-11T02:01:19Z</dcterms:created>
  <dcterms:modified xsi:type="dcterms:W3CDTF">2021-10-11T02:01:19Z</dcterms:modified>
</cp:coreProperties>
</file>