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Jordan River    </w:t>
      </w:r>
      <w:r>
        <w:t xml:space="preserve">   Faith    </w:t>
      </w:r>
      <w:r>
        <w:t xml:space="preserve">   Courageous    </w:t>
      </w:r>
      <w:r>
        <w:t xml:space="preserve">   Brave    </w:t>
      </w:r>
      <w:r>
        <w:t xml:space="preserve">   Rahab    </w:t>
      </w:r>
      <w:r>
        <w:t xml:space="preserve">   Israel    </w:t>
      </w:r>
      <w:r>
        <w:t xml:space="preserve">   Egypt    </w:t>
      </w:r>
      <w:r>
        <w:t xml:space="preserve">   Moses    </w:t>
      </w:r>
      <w:r>
        <w:t xml:space="preserve">   Lord    </w:t>
      </w:r>
      <w:r>
        <w:t xml:space="preserve">   Obey    </w:t>
      </w:r>
      <w:r>
        <w:t xml:space="preserve">   God    </w:t>
      </w:r>
      <w:r>
        <w:t xml:space="preserve">   Canaan    </w:t>
      </w:r>
      <w:r>
        <w:t xml:space="preserve">   Spies    </w:t>
      </w:r>
      <w:r>
        <w:t xml:space="preserve">   Caleb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strong</dc:title>
  <dcterms:created xsi:type="dcterms:W3CDTF">2021-10-11T02:01:09Z</dcterms:created>
  <dcterms:modified xsi:type="dcterms:W3CDTF">2021-10-11T02:01:09Z</dcterms:modified>
</cp:coreProperties>
</file>