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the 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Todd's family have devotions each morning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carefully about a Bible 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things happen in this world because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good or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feel when really bad things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learned to let God be God when her Dad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Todd recite with Mrs. Jefferson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let God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Todd's famous saying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do all things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day God will wipe away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Lisa was getting ready to teach on this book of the Bible when they left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O, the depth of the riches both of the ______ and knowledge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the One!</dc:title>
  <dcterms:created xsi:type="dcterms:W3CDTF">2021-10-11T02:00:05Z</dcterms:created>
  <dcterms:modified xsi:type="dcterms:W3CDTF">2021-10-11T02:00:05Z</dcterms:modified>
</cp:coreProperties>
</file>