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 the Salt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offering    </w:t>
      </w:r>
      <w:r>
        <w:t xml:space="preserve">   disinfectant    </w:t>
      </w:r>
      <w:r>
        <w:t xml:space="preserve">   salary    </w:t>
      </w:r>
      <w:r>
        <w:t xml:space="preserve">   truths    </w:t>
      </w:r>
      <w:r>
        <w:t xml:space="preserve">   sacrifice    </w:t>
      </w:r>
      <w:r>
        <w:t xml:space="preserve">   mission    </w:t>
      </w:r>
      <w:r>
        <w:t xml:space="preserve">   ceremonial    </w:t>
      </w:r>
      <w:r>
        <w:t xml:space="preserve">   valued    </w:t>
      </w:r>
      <w:r>
        <w:t xml:space="preserve">   covenant    </w:t>
      </w:r>
      <w:r>
        <w:t xml:space="preserve">   qualities    </w:t>
      </w:r>
      <w:r>
        <w:t xml:space="preserve">   commodity    </w:t>
      </w:r>
      <w:r>
        <w:t xml:space="preserve">   precious    </w:t>
      </w:r>
      <w:r>
        <w:t xml:space="preserve">   seasoning    </w:t>
      </w:r>
      <w:r>
        <w:t xml:space="preserve">   flavor    </w:t>
      </w:r>
      <w:r>
        <w:t xml:space="preserve">   actions    </w:t>
      </w:r>
      <w:r>
        <w:t xml:space="preserve">   speech    </w:t>
      </w:r>
      <w:r>
        <w:t xml:space="preserve">   tribulations    </w:t>
      </w:r>
      <w:r>
        <w:t xml:space="preserve">   trials    </w:t>
      </w:r>
      <w:r>
        <w:t xml:space="preserve">   preserve    </w:t>
      </w:r>
      <w:r>
        <w:t xml:space="preserve">   influence    </w:t>
      </w:r>
      <w:r>
        <w:t xml:space="preserve">   salt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the Salt of the Earth</dc:title>
  <dcterms:created xsi:type="dcterms:W3CDTF">2021-10-11T02:01:23Z</dcterms:created>
  <dcterms:modified xsi:type="dcterms:W3CDTF">2021-10-11T02:01:23Z</dcterms:modified>
</cp:coreProperties>
</file>