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very much Afraid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kill by stopping the breathing with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intake of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 for the space between the water and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forecast the anticipated course of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Covered with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used to cut off the heads of prisoners.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allow or accept.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cut off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pretend or fake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come up with a brand new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deliberate exaggeration to enhance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question at length often for official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complain in an annoying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harsh or bitter words to hurt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lost your voice you have.....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that uses a epee.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Totally unlikely.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rough sounding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to lose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to give comfort to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practice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Brilliant or outstanding.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give as a gift.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very much Afraid </dc:title>
  <dcterms:created xsi:type="dcterms:W3CDTF">2021-10-11T02:00:30Z</dcterms:created>
  <dcterms:modified xsi:type="dcterms:W3CDTF">2021-10-11T02:00:30Z</dcterms:modified>
</cp:coreProperties>
</file>