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your best!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forgiveness    </w:t>
      </w:r>
      <w:r>
        <w:t xml:space="preserve">   empowering    </w:t>
      </w:r>
      <w:r>
        <w:t xml:space="preserve">   imagination    </w:t>
      </w:r>
      <w:r>
        <w:t xml:space="preserve">   selflesness    </w:t>
      </w:r>
      <w:r>
        <w:t xml:space="preserve">   compassion    </w:t>
      </w:r>
      <w:r>
        <w:t xml:space="preserve">   kindness    </w:t>
      </w:r>
      <w:r>
        <w:t xml:space="preserve">   thriving    </w:t>
      </w:r>
      <w:r>
        <w:t xml:space="preserve">   pray    </w:t>
      </w:r>
      <w:r>
        <w:t xml:space="preserve">   blessed    </w:t>
      </w:r>
      <w:r>
        <w:t xml:space="preserve">   unbeatable    </w:t>
      </w:r>
      <w:r>
        <w:t xml:space="preserve">   friendly    </w:t>
      </w:r>
      <w:r>
        <w:t xml:space="preserve">   loyalty    </w:t>
      </w:r>
      <w:r>
        <w:t xml:space="preserve">   humanity    </w:t>
      </w:r>
      <w:r>
        <w:t xml:space="preserve">   patience    </w:t>
      </w:r>
      <w:r>
        <w:t xml:space="preserve">   listening    </w:t>
      </w:r>
      <w:r>
        <w:t xml:space="preserve">   teaching    </w:t>
      </w:r>
      <w:r>
        <w:t xml:space="preserve">   hardwork    </w:t>
      </w:r>
      <w:r>
        <w:t xml:space="preserve">   inspiring    </w:t>
      </w:r>
      <w:r>
        <w:t xml:space="preserve">   generous    </w:t>
      </w:r>
      <w:r>
        <w:t xml:space="preserve">   gratitude    </w:t>
      </w:r>
      <w:r>
        <w:t xml:space="preserve">   love    </w:t>
      </w:r>
      <w:r>
        <w:t xml:space="preserve">   enjoy    </w:t>
      </w:r>
      <w:r>
        <w:t xml:space="preserve">   helpful    </w:t>
      </w:r>
      <w:r>
        <w:t xml:space="preserve">   authentic    </w:t>
      </w:r>
      <w:r>
        <w:t xml:space="preserve">   outstanding    </w:t>
      </w:r>
      <w:r>
        <w:t xml:space="preserve">   accomplishment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your best!</dc:title>
  <dcterms:created xsi:type="dcterms:W3CDTF">2021-10-11T02:00:44Z</dcterms:created>
  <dcterms:modified xsi:type="dcterms:W3CDTF">2021-10-11T02:00:44Z</dcterms:modified>
</cp:coreProperties>
</file>