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 Ready for TN Ready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Time Limit    </w:t>
      </w:r>
      <w:r>
        <w:t xml:space="preserve">   Subpart    </w:t>
      </w:r>
      <w:r>
        <w:t xml:space="preserve">   Comprehensive    </w:t>
      </w:r>
      <w:r>
        <w:t xml:space="preserve">   Test Administrator    </w:t>
      </w:r>
      <w:r>
        <w:t xml:space="preserve">   Assessment    </w:t>
      </w:r>
      <w:r>
        <w:t xml:space="preserve">   Language Arts    </w:t>
      </w:r>
      <w:r>
        <w:t xml:space="preserve">   English    </w:t>
      </w:r>
      <w:r>
        <w:t xml:space="preserve">   Daniels    </w:t>
      </w:r>
      <w:r>
        <w:t xml:space="preserve">   Gordon    </w:t>
      </w:r>
      <w:r>
        <w:t xml:space="preserve">   Carpenter    </w:t>
      </w:r>
      <w:r>
        <w:t xml:space="preserve">   Bea    </w:t>
      </w:r>
      <w:r>
        <w:t xml:space="preserve">   Davis    </w:t>
      </w:r>
      <w:r>
        <w:t xml:space="preserve">   Fields    </w:t>
      </w:r>
      <w:r>
        <w:t xml:space="preserve">   Science    </w:t>
      </w:r>
      <w:r>
        <w:t xml:space="preserve">   History    </w:t>
      </w:r>
      <w:r>
        <w:t xml:space="preserve">   Social Studies    </w:t>
      </w:r>
      <w:r>
        <w:t xml:space="preserve">   Focus    </w:t>
      </w:r>
      <w:r>
        <w:t xml:space="preserve">   Grammar    </w:t>
      </w:r>
      <w:r>
        <w:t xml:space="preserve">   Reading    </w:t>
      </w:r>
      <w:r>
        <w:t xml:space="preserve">   Math    </w:t>
      </w:r>
      <w:r>
        <w:t xml:space="preserve">   Practice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 Ready for TN Ready</dc:title>
  <dcterms:created xsi:type="dcterms:W3CDTF">2021-10-11T02:01:07Z</dcterms:created>
  <dcterms:modified xsi:type="dcterms:W3CDTF">2021-10-11T02:01:07Z</dcterms:modified>
</cp:coreProperties>
</file>