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beach towel    </w:t>
      </w:r>
      <w:r>
        <w:t xml:space="preserve">   bikini    </w:t>
      </w:r>
      <w:r>
        <w:t xml:space="preserve">   sandcastles    </w:t>
      </w:r>
      <w:r>
        <w:t xml:space="preserve">   surfing    </w:t>
      </w:r>
      <w:r>
        <w:t xml:space="preserve">   waves    </w:t>
      </w:r>
      <w:r>
        <w:t xml:space="preserve">   shells    </w:t>
      </w:r>
      <w:r>
        <w:t xml:space="preserve">   tides    </w:t>
      </w:r>
      <w:r>
        <w:t xml:space="preserve">   coral    </w:t>
      </w:r>
      <w:r>
        <w:t xml:space="preserve">   sunshine    </w:t>
      </w:r>
      <w:r>
        <w:t xml:space="preserve">   sunset    </w:t>
      </w:r>
      <w:r>
        <w:t xml:space="preserve">   beachfronts    </w:t>
      </w:r>
      <w:r>
        <w:t xml:space="preserve">   sandbar    </w:t>
      </w:r>
      <w:r>
        <w:t xml:space="preserve">   coast    </w:t>
      </w:r>
      <w:r>
        <w:t xml:space="preserve">   shore    </w:t>
      </w:r>
      <w:r>
        <w:t xml:space="preserve">   boardwalk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Beach</dc:title>
  <dcterms:created xsi:type="dcterms:W3CDTF">2021-10-11T02:01:11Z</dcterms:created>
  <dcterms:modified xsi:type="dcterms:W3CDTF">2021-10-11T02:01:11Z</dcterms:modified>
</cp:coreProperties>
</file>