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beachball    </w:t>
      </w:r>
      <w:r>
        <w:t xml:space="preserve">   bucket    </w:t>
      </w:r>
      <w:r>
        <w:t xml:space="preserve">   castle    </w:t>
      </w:r>
      <w:r>
        <w:t xml:space="preserve">   hot    </w:t>
      </w:r>
      <w:r>
        <w:t xml:space="preserve">   lifeguard    </w:t>
      </w:r>
      <w:r>
        <w:t xml:space="preserve">   ocean    </w:t>
      </w:r>
      <w:r>
        <w:t xml:space="preserve">   sand    </w:t>
      </w:r>
      <w:r>
        <w:t xml:space="preserve">   shells    </w:t>
      </w:r>
      <w:r>
        <w:t xml:space="preserve">   shovel    </w:t>
      </w:r>
      <w:r>
        <w:t xml:space="preserve">   starfish    </w:t>
      </w:r>
      <w:r>
        <w:t xml:space="preserve">   sunglasses    </w:t>
      </w:r>
      <w:r>
        <w:t xml:space="preserve">   sunscreen    </w:t>
      </w:r>
      <w:r>
        <w:t xml:space="preserve">   surfer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</dc:title>
  <dcterms:created xsi:type="dcterms:W3CDTF">2021-10-11T02:00:06Z</dcterms:created>
  <dcterms:modified xsi:type="dcterms:W3CDTF">2021-10-11T02:00:06Z</dcterms:modified>
</cp:coreProperties>
</file>