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Relaxing on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Burns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game that involves a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a tan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or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it to dig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Nipping your toes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</dc:title>
  <dcterms:created xsi:type="dcterms:W3CDTF">2021-10-11T02:00:08Z</dcterms:created>
  <dcterms:modified xsi:type="dcterms:W3CDTF">2021-10-11T02:00:08Z</dcterms:modified>
</cp:coreProperties>
</file>