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ice blocks    </w:t>
      </w:r>
      <w:r>
        <w:t xml:space="preserve">   water    </w:t>
      </w:r>
      <w:r>
        <w:t xml:space="preserve">   ocean    </w:t>
      </w:r>
      <w:r>
        <w:t xml:space="preserve">   clouds    </w:t>
      </w:r>
      <w:r>
        <w:t xml:space="preserve">   ships    </w:t>
      </w:r>
      <w:r>
        <w:t xml:space="preserve">   dolphins    </w:t>
      </w:r>
      <w:r>
        <w:t xml:space="preserve">   crab    </w:t>
      </w:r>
      <w:r>
        <w:t xml:space="preserve">   seashells    </w:t>
      </w:r>
      <w:r>
        <w:t xml:space="preserve">   clams    </w:t>
      </w:r>
      <w:r>
        <w:t xml:space="preserve">   turtle    </w:t>
      </w:r>
      <w:r>
        <w:t xml:space="preserve">   seagull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2021-10-11T02:01:50Z</dcterms:created>
  <dcterms:modified xsi:type="dcterms:W3CDTF">2021-10-11T02:01:50Z</dcterms:modified>
</cp:coreProperties>
</file>