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Holiday    </w:t>
      </w:r>
      <w:r>
        <w:t xml:space="preserve">   Fish and chips    </w:t>
      </w:r>
      <w:r>
        <w:t xml:space="preserve">   Sun    </w:t>
      </w:r>
      <w:r>
        <w:t xml:space="preserve">   Waves    </w:t>
      </w:r>
      <w:r>
        <w:t xml:space="preserve">   Spade    </w:t>
      </w:r>
      <w:r>
        <w:t xml:space="preserve">   Bucket    </w:t>
      </w:r>
      <w:r>
        <w:t xml:space="preserve">   Jellyfish    </w:t>
      </w:r>
      <w:r>
        <w:t xml:space="preserve">   Starfish    </w:t>
      </w:r>
      <w:r>
        <w:t xml:space="preserve">   Shells    </w:t>
      </w:r>
      <w:r>
        <w:t xml:space="preserve">   Ocean    </w:t>
      </w:r>
      <w:r>
        <w:t xml:space="preserve">   Water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</dc:title>
  <dcterms:created xsi:type="dcterms:W3CDTF">2021-11-06T03:43:08Z</dcterms:created>
  <dcterms:modified xsi:type="dcterms:W3CDTF">2021-11-06T03:43:08Z</dcterms:modified>
</cp:coreProperties>
</file>