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Bathing suits    </w:t>
      </w:r>
      <w:r>
        <w:t xml:space="preserve">   Hats    </w:t>
      </w:r>
      <w:r>
        <w:t xml:space="preserve">   Sunglasses    </w:t>
      </w:r>
      <w:r>
        <w:t xml:space="preserve">   Digging Holes    </w:t>
      </w:r>
      <w:r>
        <w:t xml:space="preserve">   Crab    </w:t>
      </w:r>
      <w:r>
        <w:t xml:space="preserve">   Pier    </w:t>
      </w:r>
      <w:r>
        <w:t xml:space="preserve">   Fishing    </w:t>
      </w:r>
      <w:r>
        <w:t xml:space="preserve">   Pond    </w:t>
      </w:r>
      <w:r>
        <w:t xml:space="preserve">   Dolphins    </w:t>
      </w:r>
      <w:r>
        <w:t xml:space="preserve">   Soccer    </w:t>
      </w:r>
      <w:r>
        <w:t xml:space="preserve">   Volleyball    </w:t>
      </w:r>
      <w:r>
        <w:t xml:space="preserve">   Nets    </w:t>
      </w:r>
      <w:r>
        <w:t xml:space="preserve">   Minnows    </w:t>
      </w:r>
      <w:r>
        <w:t xml:space="preserve">   Animals    </w:t>
      </w:r>
      <w:r>
        <w:t xml:space="preserve">   Toys    </w:t>
      </w:r>
      <w:r>
        <w:t xml:space="preserve">   Towels    </w:t>
      </w:r>
      <w:r>
        <w:t xml:space="preserve">   Sleepovers    </w:t>
      </w:r>
      <w:r>
        <w:t xml:space="preserve">   Friends    </w:t>
      </w:r>
      <w:r>
        <w:t xml:space="preserve">   Condos    </w:t>
      </w:r>
      <w:r>
        <w:t xml:space="preserve">   Shell    </w:t>
      </w:r>
      <w:r>
        <w:t xml:space="preserve">   Family    </w:t>
      </w:r>
      <w:r>
        <w:t xml:space="preserve">   Sunset Slush    </w:t>
      </w:r>
      <w:r>
        <w:t xml:space="preserve">   Sandcastles    </w:t>
      </w:r>
      <w:r>
        <w:t xml:space="preserve">   Sand    </w:t>
      </w:r>
      <w:r>
        <w:t xml:space="preserve">   Waves    </w:t>
      </w:r>
      <w:r>
        <w:t xml:space="preserve">   Ocean    </w:t>
      </w:r>
      <w:r>
        <w:t xml:space="preserve">   Sky    </w:t>
      </w:r>
      <w:r>
        <w:t xml:space="preserve">   Sun    </w:t>
      </w:r>
      <w:r>
        <w:t xml:space="preserve">   Beach Ball    </w:t>
      </w:r>
      <w:r>
        <w:t xml:space="preserve">   Best Friends    </w:t>
      </w:r>
      <w:r>
        <w:t xml:space="preserve">   Berea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</dc:title>
  <dcterms:created xsi:type="dcterms:W3CDTF">2021-10-11T02:00:24Z</dcterms:created>
  <dcterms:modified xsi:type="dcterms:W3CDTF">2021-10-11T02:00:24Z</dcterms:modified>
</cp:coreProperties>
</file>