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tan    </w:t>
      </w:r>
      <w:r>
        <w:t xml:space="preserve">   relax    </w:t>
      </w:r>
      <w:r>
        <w:t xml:space="preserve">   party    </w:t>
      </w:r>
      <w:r>
        <w:t xml:space="preserve">   boogieboard    </w:t>
      </w:r>
      <w:r>
        <w:t xml:space="preserve">   beach    </w:t>
      </w:r>
      <w:r>
        <w:t xml:space="preserve">   bodysurf    </w:t>
      </w:r>
      <w:r>
        <w:t xml:space="preserve">   canopy    </w:t>
      </w:r>
      <w:r>
        <w:t xml:space="preserve">   chair    </w:t>
      </w:r>
      <w:r>
        <w:t xml:space="preserve">   family    </w:t>
      </w:r>
      <w:r>
        <w:t xml:space="preserve">   flipflops    </w:t>
      </w:r>
      <w:r>
        <w:t xml:space="preserve">   fun    </w:t>
      </w:r>
      <w:r>
        <w:t xml:space="preserve">   picnic    </w:t>
      </w:r>
      <w:r>
        <w:t xml:space="preserve">   sand    </w:t>
      </w:r>
      <w:r>
        <w:t xml:space="preserve">   sandcastle    </w:t>
      </w:r>
      <w:r>
        <w:t xml:space="preserve">   sunscreen    </w:t>
      </w:r>
      <w:r>
        <w:t xml:space="preserve">   sunshine    </w:t>
      </w:r>
      <w:r>
        <w:t xml:space="preserve">   swimming    </w:t>
      </w:r>
      <w:r>
        <w:t xml:space="preserve">   swimsuit    </w:t>
      </w:r>
      <w:r>
        <w:t xml:space="preserve">   vacation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2021-10-11T02:00:08Z</dcterms:created>
  <dcterms:modified xsi:type="dcterms:W3CDTF">2021-10-11T02:00:08Z</dcterms:modified>
</cp:coreProperties>
</file>