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Bathing suit    </w:t>
      </w:r>
      <w:r>
        <w:t xml:space="preserve">   Beach ball    </w:t>
      </w:r>
      <w:r>
        <w:t xml:space="preserve">   Beach toys    </w:t>
      </w:r>
      <w:r>
        <w:t xml:space="preserve">   Boat    </w:t>
      </w:r>
      <w:r>
        <w:t xml:space="preserve">   Boogie board    </w:t>
      </w:r>
      <w:r>
        <w:t xml:space="preserve">   Crabs    </w:t>
      </w:r>
      <w:r>
        <w:t xml:space="preserve">   Fish    </w:t>
      </w:r>
      <w:r>
        <w:t xml:space="preserve">   Fun    </w:t>
      </w:r>
      <w:r>
        <w:t xml:space="preserve">   Lotion    </w:t>
      </w:r>
      <w:r>
        <w:t xml:space="preserve">   Ocean    </w:t>
      </w:r>
      <w:r>
        <w:t xml:space="preserve">   Peggaty beach    </w:t>
      </w:r>
      <w:r>
        <w:t xml:space="preserve">   Rocks    </w:t>
      </w:r>
      <w:r>
        <w:t xml:space="preserve">   Sand    </w:t>
      </w:r>
      <w:r>
        <w:t xml:space="preserve">   Scituate    </w:t>
      </w:r>
      <w:r>
        <w:t xml:space="preserve">   Seashell    </w:t>
      </w:r>
      <w:r>
        <w:t xml:space="preserve">   Seaweed    </w:t>
      </w:r>
      <w:r>
        <w:t xml:space="preserve">   Sun    </w:t>
      </w:r>
      <w:r>
        <w:t xml:space="preserve">   Sunscreen    </w:t>
      </w:r>
      <w:r>
        <w:t xml:space="preserve">   Swimming    </w:t>
      </w:r>
      <w:r>
        <w:t xml:space="preserve">   Towel    </w:t>
      </w:r>
      <w:r>
        <w:t xml:space="preserve">   Umbrella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2021-10-11T01:59:56Z</dcterms:created>
  <dcterms:modified xsi:type="dcterms:W3CDTF">2021-10-11T01:59:56Z</dcterms:modified>
</cp:coreProperties>
</file>