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Snorkels    </w:t>
      </w:r>
      <w:r>
        <w:t xml:space="preserve">   Cricket    </w:t>
      </w:r>
      <w:r>
        <w:t xml:space="preserve">   Volleyball    </w:t>
      </w:r>
      <w:r>
        <w:t xml:space="preserve">   seaweed    </w:t>
      </w:r>
      <w:r>
        <w:t xml:space="preserve">   bathers    </w:t>
      </w:r>
      <w:r>
        <w:t xml:space="preserve">   sun    </w:t>
      </w:r>
      <w:r>
        <w:t xml:space="preserve">   surfboard    </w:t>
      </w:r>
      <w:r>
        <w:t xml:space="preserve">   boats    </w:t>
      </w:r>
      <w:r>
        <w:t xml:space="preserve">   dunes    </w:t>
      </w:r>
      <w:r>
        <w:t xml:space="preserve">   sharks    </w:t>
      </w:r>
      <w:r>
        <w:t xml:space="preserve">   fish    </w:t>
      </w:r>
      <w:r>
        <w:t xml:space="preserve">   swimming    </w:t>
      </w:r>
      <w:r>
        <w:t xml:space="preserve">   Camp    </w:t>
      </w:r>
      <w:r>
        <w:t xml:space="preserve">   Sandcastles    </w:t>
      </w:r>
      <w:r>
        <w:t xml:space="preserve">   seashells    </w:t>
      </w:r>
      <w:r>
        <w:t xml:space="preserve">   Ocean    </w:t>
      </w:r>
      <w:r>
        <w:t xml:space="preserve">   Beachball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2021-10-11T02:00:22Z</dcterms:created>
  <dcterms:modified xsi:type="dcterms:W3CDTF">2021-10-11T02:00:22Z</dcterms:modified>
</cp:coreProperties>
</file>