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BATHING SUIT    </w:t>
      </w:r>
      <w:r>
        <w:t xml:space="preserve">   CRAB    </w:t>
      </w:r>
      <w:r>
        <w:t xml:space="preserve">   FLIP FLOPS    </w:t>
      </w:r>
      <w:r>
        <w:t xml:space="preserve">   OCEAN    </w:t>
      </w:r>
      <w:r>
        <w:t xml:space="preserve">   SAND    </w:t>
      </w:r>
      <w:r>
        <w:t xml:space="preserve">   SANDCASTLE    </w:t>
      </w:r>
      <w:r>
        <w:t xml:space="preserve">   SEAGULL    </w:t>
      </w:r>
      <w:r>
        <w:t xml:space="preserve">   SEASHELL    </w:t>
      </w:r>
      <w:r>
        <w:t xml:space="preserve">   SHOVEL    </w:t>
      </w:r>
      <w:r>
        <w:t xml:space="preserve">   SUN SCREEN    </w:t>
      </w:r>
      <w:r>
        <w:t xml:space="preserve">   SURFBOARD    </w:t>
      </w:r>
      <w:r>
        <w:t xml:space="preserve">   SWIM    </w:t>
      </w:r>
      <w:r>
        <w:t xml:space="preserve">   TOWEL    </w:t>
      </w:r>
      <w:r>
        <w:t xml:space="preserve">   UMBRELLA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2021-10-11T02:00:24Z</dcterms:created>
  <dcterms:modified xsi:type="dcterms:W3CDTF">2021-10-11T02:00:24Z</dcterms:modified>
</cp:coreProperties>
</file>