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Beach Boys Songs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Medium"/>
      </w:pPr>
      <w:r>
        <w:t xml:space="preserve">   Surfin usa    </w:t>
      </w:r>
      <w:r>
        <w:t xml:space="preserve">   Help me Rhonda    </w:t>
      </w:r>
      <w:r>
        <w:t xml:space="preserve">   California girls    </w:t>
      </w:r>
      <w:r>
        <w:t xml:space="preserve">   Don’t worry baby    </w:t>
      </w:r>
      <w:r>
        <w:t xml:space="preserve">   Wouldn’t it be nice    </w:t>
      </w:r>
      <w:r>
        <w:t xml:space="preserve">   Barbara ann    </w:t>
      </w:r>
      <w:r>
        <w:t xml:space="preserve">   Surfin safari    </w:t>
      </w:r>
      <w:r>
        <w:t xml:space="preserve">   I get around    </w:t>
      </w:r>
      <w:r>
        <w:t xml:space="preserve">   God only knows    </w:t>
      </w:r>
      <w:r>
        <w:t xml:space="preserve">   Good Vibrations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Beach Boys Songs</dc:title>
  <dcterms:created xsi:type="dcterms:W3CDTF">2021-10-11T02:00:58Z</dcterms:created>
  <dcterms:modified xsi:type="dcterms:W3CDTF">2021-10-11T02:00:58Z</dcterms:modified>
</cp:coreProperties>
</file>