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Beach Brains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swimming tool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tropical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to 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special jump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float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sun protection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beach attire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sand toy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beach dirt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 Brains</dc:title>
  <dcterms:created xsi:type="dcterms:W3CDTF">2021-10-11T02:01:39Z</dcterms:created>
  <dcterms:modified xsi:type="dcterms:W3CDTF">2021-10-11T02:01:39Z</dcterms:modified>
</cp:coreProperties>
</file>