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Boardwalk    </w:t>
      </w:r>
      <w:r>
        <w:t xml:space="preserve">   Sandals    </w:t>
      </w:r>
      <w:r>
        <w:t xml:space="preserve">   Vacation    </w:t>
      </w:r>
      <w:r>
        <w:t xml:space="preserve">   Lifeguard    </w:t>
      </w:r>
      <w:r>
        <w:t xml:space="preserve">   Tropical    </w:t>
      </w:r>
      <w:r>
        <w:t xml:space="preserve">   Scuba    </w:t>
      </w:r>
      <w:r>
        <w:t xml:space="preserve">   Crab    </w:t>
      </w:r>
      <w:r>
        <w:t xml:space="preserve">   Seaweed    </w:t>
      </w:r>
      <w:r>
        <w:t xml:space="preserve">   Water    </w:t>
      </w:r>
      <w:r>
        <w:t xml:space="preserve">   Pelican    </w:t>
      </w:r>
      <w:r>
        <w:t xml:space="preserve">   Sand castle    </w:t>
      </w:r>
      <w:r>
        <w:t xml:space="preserve">   Towel    </w:t>
      </w:r>
      <w:r>
        <w:t xml:space="preserve">   Umbrella    </w:t>
      </w:r>
      <w:r>
        <w:t xml:space="preserve">   Surfboard    </w:t>
      </w:r>
      <w:r>
        <w:t xml:space="preserve">   Sand    </w:t>
      </w:r>
      <w:r>
        <w:t xml:space="preserve">   Seagull    </w:t>
      </w:r>
      <w:r>
        <w:t xml:space="preserve">   Waves    </w:t>
      </w:r>
      <w:r>
        <w:t xml:space="preserve">   Sunglasses    </w:t>
      </w:r>
      <w:r>
        <w:t xml:space="preserve">   Bikini    </w:t>
      </w:r>
      <w:r>
        <w:t xml:space="preserve">   Seashell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Bum</dc:title>
  <dcterms:created xsi:type="dcterms:W3CDTF">2021-10-11T02:01:07Z</dcterms:created>
  <dcterms:modified xsi:type="dcterms:W3CDTF">2021-10-11T02:01:07Z</dcterms:modified>
</cp:coreProperties>
</file>