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Beach Day</w:t>
      </w:r>
    </w:p>
    <w:p>
      <w:pPr>
        <w:pStyle w:val="Questions"/>
      </w:pPr>
      <w:r>
        <w:t xml:space="preserve">1. EABHC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SFRU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LSHALESE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VWEA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HAEBLBLAC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EOWLT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ERNUCSESN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AAORKBWDL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SETLSACNDA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ILEF DGRUA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REPITID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TEWROUDN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HSILEYJFL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HKARS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CIE CEAMR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USEHSNNI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Day</dc:title>
  <dcterms:created xsi:type="dcterms:W3CDTF">2021-10-11T02:01:05Z</dcterms:created>
  <dcterms:modified xsi:type="dcterms:W3CDTF">2021-10-11T02:01:05Z</dcterms:modified>
</cp:coreProperties>
</file>