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swimsuit    </w:t>
      </w:r>
      <w:r>
        <w:t xml:space="preserve">   umbrella    </w:t>
      </w:r>
      <w:r>
        <w:t xml:space="preserve">   sun    </w:t>
      </w:r>
      <w:r>
        <w:t xml:space="preserve">   sunblock    </w:t>
      </w:r>
      <w:r>
        <w:t xml:space="preserve">   fish    </w:t>
      </w:r>
      <w:r>
        <w:t xml:space="preserve">   sand    </w:t>
      </w:r>
      <w:r>
        <w:t xml:space="preserve">   water    </w:t>
      </w:r>
      <w:r>
        <w:t xml:space="preserve">   seashells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Day</dc:title>
  <dcterms:created xsi:type="dcterms:W3CDTF">2021-10-11T01:59:56Z</dcterms:created>
  <dcterms:modified xsi:type="dcterms:W3CDTF">2021-10-11T01:59:56Z</dcterms:modified>
</cp:coreProperties>
</file>