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starfish    </w:t>
      </w:r>
      <w:r>
        <w:t xml:space="preserve">   flip flopsc    </w:t>
      </w:r>
      <w:r>
        <w:t xml:space="preserve">   jellyfish    </w:t>
      </w:r>
      <w:r>
        <w:t xml:space="preserve">   lifeguard    </w:t>
      </w:r>
      <w:r>
        <w:t xml:space="preserve">   towel    </w:t>
      </w:r>
      <w:r>
        <w:t xml:space="preserve">   crab    </w:t>
      </w:r>
      <w:r>
        <w:t xml:space="preserve">   pail    </w:t>
      </w:r>
      <w:r>
        <w:t xml:space="preserve">   sea    </w:t>
      </w:r>
      <w:r>
        <w:t xml:space="preserve">   sunglasses    </w:t>
      </w:r>
      <w:r>
        <w:t xml:space="preserve">   sun    </w:t>
      </w:r>
      <w:r>
        <w:t xml:space="preserve">   beach ball    </w:t>
      </w:r>
      <w:r>
        <w:t xml:space="preserve">   sharks    </w:t>
      </w:r>
      <w:r>
        <w:t xml:space="preserve">   fish    </w:t>
      </w:r>
      <w:r>
        <w:t xml:space="preserve">   umbrella    </w:t>
      </w:r>
      <w:r>
        <w:t xml:space="preserve">   seashells    </w:t>
      </w:r>
      <w:r>
        <w:t xml:space="preserve">   sunblock    </w:t>
      </w:r>
      <w:r>
        <w:t xml:space="preserve">   castle    </w:t>
      </w:r>
      <w:r>
        <w:t xml:space="preserve">   swim suit    </w:t>
      </w:r>
      <w:r>
        <w:t xml:space="preserve">   waves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Day </dc:title>
  <dcterms:created xsi:type="dcterms:W3CDTF">2021-10-11T02:01:37Z</dcterms:created>
  <dcterms:modified xsi:type="dcterms:W3CDTF">2021-10-11T02:01:37Z</dcterms:modified>
</cp:coreProperties>
</file>