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Beach    </w:t>
      </w:r>
      <w:r>
        <w:t xml:space="preserve">   Boating    </w:t>
      </w:r>
      <w:r>
        <w:t xml:space="preserve">   Cakes    </w:t>
      </w:r>
      <w:r>
        <w:t xml:space="preserve">   Crazy Kids    </w:t>
      </w:r>
      <w:r>
        <w:t xml:space="preserve">   Fish    </w:t>
      </w:r>
      <w:r>
        <w:t xml:space="preserve">   Fishing    </w:t>
      </w:r>
      <w:r>
        <w:t xml:space="preserve">   Fun    </w:t>
      </w:r>
      <w:r>
        <w:t xml:space="preserve">   Mats Mats    </w:t>
      </w:r>
      <w:r>
        <w:t xml:space="preserve">   Quarry    </w:t>
      </w:r>
      <w:r>
        <w:t xml:space="preserve">   Seals    </w:t>
      </w:r>
      <w:r>
        <w:t xml:space="preserve">   Shells    </w:t>
      </w:r>
      <w:r>
        <w:t xml:space="preserve">   Snake Rock    </w:t>
      </w:r>
      <w:r>
        <w:t xml:space="preserve">   Water Meeting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House</dc:title>
  <dcterms:created xsi:type="dcterms:W3CDTF">2021-10-11T02:00:56Z</dcterms:created>
  <dcterms:modified xsi:type="dcterms:W3CDTF">2021-10-11T02:00:56Z</dcterms:modified>
</cp:coreProperties>
</file>