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Jellyfish    </w:t>
      </w:r>
      <w:r>
        <w:t xml:space="preserve">   Life guard    </w:t>
      </w:r>
      <w:r>
        <w:t xml:space="preserve">   Waves    </w:t>
      </w:r>
      <w:r>
        <w:t xml:space="preserve">   Surfing    </w:t>
      </w:r>
      <w:r>
        <w:t xml:space="preserve">   Sunscreen    </w:t>
      </w:r>
      <w:r>
        <w:t xml:space="preserve">   Sun    </w:t>
      </w:r>
      <w:r>
        <w:t xml:space="preserve">   popsicle    </w:t>
      </w:r>
      <w:r>
        <w:t xml:space="preserve">   Sun Hat    </w:t>
      </w:r>
      <w:r>
        <w:t xml:space="preserve">   Starfish    </w:t>
      </w:r>
      <w:r>
        <w:t xml:space="preserve">   Ocean    </w:t>
      </w:r>
      <w:r>
        <w:t xml:space="preserve">   Sand    </w:t>
      </w:r>
      <w:r>
        <w:t xml:space="preserve">   Sand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Life Word Search</dc:title>
  <dcterms:created xsi:type="dcterms:W3CDTF">2021-10-11T02:01:00Z</dcterms:created>
  <dcterms:modified xsi:type="dcterms:W3CDTF">2021-10-11T02:01:00Z</dcterms:modified>
</cp:coreProperties>
</file>