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Party</w:t>
      </w:r>
    </w:p>
    <w:p>
      <w:pPr>
        <w:pStyle w:val="Questions"/>
      </w:pPr>
      <w:r>
        <w:t xml:space="preserve">1. SLSALEUG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AESWV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BEEAHSC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SJTICEAM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TEWIH NDAS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ERENHOSIL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IIWNMSGM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SRONEHILE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NUS ATN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AAODRBLKW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DEEWY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SEHLLSAES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BEAHC WELOST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UENCESSRN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ILFP OSPFL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OUTHS ABEHC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MAIIM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BENTYHA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BAMASAH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NIIVRG NDISALS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Party</dc:title>
  <dcterms:created xsi:type="dcterms:W3CDTF">2021-10-11T02:01:46Z</dcterms:created>
  <dcterms:modified xsi:type="dcterms:W3CDTF">2021-10-11T02:01:46Z</dcterms:modified>
</cp:coreProperties>
</file>