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 Retreat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ZIPPER    </w:t>
      </w:r>
      <w:r>
        <w:t xml:space="preserve">   WORKSHOP    </w:t>
      </w:r>
      <w:r>
        <w:t xml:space="preserve">   THREAD    </w:t>
      </w:r>
      <w:r>
        <w:t xml:space="preserve">   SURGER    </w:t>
      </w:r>
      <w:r>
        <w:t xml:space="preserve">   STASH    </w:t>
      </w:r>
      <w:r>
        <w:t xml:space="preserve">   SINGER    </w:t>
      </w:r>
      <w:r>
        <w:t xml:space="preserve">   SEAMRIPPER    </w:t>
      </w:r>
      <w:r>
        <w:t xml:space="preserve">   SCISSORS    </w:t>
      </w:r>
      <w:r>
        <w:t xml:space="preserve">   RULER    </w:t>
      </w:r>
      <w:r>
        <w:t xml:space="preserve">   ROTARYCUTTER    </w:t>
      </w:r>
      <w:r>
        <w:t xml:space="preserve">   RETREAT    </w:t>
      </w:r>
      <w:r>
        <w:t xml:space="preserve">   QUILT    </w:t>
      </w:r>
      <w:r>
        <w:t xml:space="preserve">   PINCUSHION    </w:t>
      </w:r>
      <w:r>
        <w:t xml:space="preserve">   PATTERN    </w:t>
      </w:r>
      <w:r>
        <w:t xml:space="preserve">   OCEAN    </w:t>
      </w:r>
      <w:r>
        <w:t xml:space="preserve">   MEASURE    </w:t>
      </w:r>
      <w:r>
        <w:t xml:space="preserve">   MAGNIFIER    </w:t>
      </w:r>
      <w:r>
        <w:t xml:space="preserve">   KNIT    </w:t>
      </w:r>
      <w:r>
        <w:t xml:space="preserve">   FRAYCHECK    </w:t>
      </w:r>
      <w:r>
        <w:t xml:space="preserve">   FLEECE    </w:t>
      </w:r>
      <w:r>
        <w:t xml:space="preserve">   FLANNEL    </w:t>
      </w:r>
      <w:r>
        <w:t xml:space="preserve">   EMBROIDERY    </w:t>
      </w:r>
      <w:r>
        <w:t xml:space="preserve">   CUTTING    </w:t>
      </w:r>
      <w:r>
        <w:t xml:space="preserve">   BUTTONS    </w:t>
      </w:r>
      <w:r>
        <w:t xml:space="preserve">   BOBBIN    </w:t>
      </w:r>
      <w:r>
        <w:t xml:space="preserve">   BLADES    </w:t>
      </w:r>
      <w:r>
        <w:t xml:space="preserve">   BATIK    </w:t>
      </w:r>
      <w:r>
        <w:t xml:space="preserve">   BASTE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Retreat</dc:title>
  <dcterms:created xsi:type="dcterms:W3CDTF">2021-10-11T02:01:19Z</dcterms:created>
  <dcterms:modified xsi:type="dcterms:W3CDTF">2021-10-11T02:01:19Z</dcterms:modified>
</cp:coreProperties>
</file>