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lifeguards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keeps you safe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make sandcastles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get attention if you are drowning?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flags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able to bowl you over when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one survival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jacket can save you if your drowning?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 crossword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on so you are not sunburnt?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way you can keep yourself afloat without an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birds are usually around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the flags?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castle made out of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swim between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might pinch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Safety</dc:title>
  <dcterms:created xsi:type="dcterms:W3CDTF">2021-10-11T02:00:58Z</dcterms:created>
  <dcterms:modified xsi:type="dcterms:W3CDTF">2021-10-11T02:00:58Z</dcterms:modified>
</cp:coreProperties>
</file>