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Beach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Summertime    </w:t>
      </w:r>
      <w:r>
        <w:t xml:space="preserve">   Beach chair    </w:t>
      </w:r>
      <w:r>
        <w:t xml:space="preserve">   Crabs    </w:t>
      </w:r>
      <w:r>
        <w:t xml:space="preserve">   Jellyfish    </w:t>
      </w:r>
      <w:r>
        <w:t xml:space="preserve">   Sunscreen    </w:t>
      </w:r>
      <w:r>
        <w:t xml:space="preserve">   Swimsuit    </w:t>
      </w:r>
      <w:r>
        <w:t xml:space="preserve">   Beach towel    </w:t>
      </w:r>
      <w:r>
        <w:t xml:space="preserve">   Shells    </w:t>
      </w:r>
      <w:r>
        <w:t xml:space="preserve">   Octopus    </w:t>
      </w:r>
      <w:r>
        <w:t xml:space="preserve">   Sharks    </w:t>
      </w:r>
      <w:r>
        <w:t xml:space="preserve">   Swim    </w:t>
      </w:r>
      <w:r>
        <w:t xml:space="preserve">   Splash    </w:t>
      </w:r>
      <w:r>
        <w:t xml:space="preserve">   Sunglasses    </w:t>
      </w:r>
      <w:r>
        <w:t xml:space="preserve">   Ocean    </w:t>
      </w:r>
      <w:r>
        <w:t xml:space="preserve">   Sun    </w:t>
      </w:r>
      <w:r>
        <w:t xml:space="preserve">   Waves    </w:t>
      </w:r>
      <w:r>
        <w:t xml:space="preserve">   Sandcastle    </w:t>
      </w:r>
      <w:r>
        <w:t xml:space="preserve">   Beach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Beach Time</dc:title>
  <dcterms:created xsi:type="dcterms:W3CDTF">2021-10-11T02:00:37Z</dcterms:created>
  <dcterms:modified xsi:type="dcterms:W3CDTF">2021-10-11T02:00:37Z</dcterms:modified>
</cp:coreProperties>
</file>