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Jack    </w:t>
      </w:r>
      <w:r>
        <w:t xml:space="preserve">   Tristan    </w:t>
      </w:r>
      <w:r>
        <w:t xml:space="preserve">   Evan    </w:t>
      </w:r>
      <w:r>
        <w:t xml:space="preserve">   Becca    </w:t>
      </w:r>
      <w:r>
        <w:t xml:space="preserve">   Mark    </w:t>
      </w:r>
      <w:r>
        <w:t xml:space="preserve">   Julie    </w:t>
      </w:r>
      <w:r>
        <w:t xml:space="preserve">   Pastor John    </w:t>
      </w:r>
      <w:r>
        <w:t xml:space="preserve">   Meskerum    </w:t>
      </w:r>
      <w:r>
        <w:t xml:space="preserve">   Ashley    </w:t>
      </w:r>
      <w:r>
        <w:t xml:space="preserve">   Will    </w:t>
      </w:r>
      <w:r>
        <w:t xml:space="preserve">   Amelia    </w:t>
      </w:r>
      <w:r>
        <w:t xml:space="preserve">   Weston    </w:t>
      </w:r>
      <w:r>
        <w:t xml:space="preserve">   Stephanie    </w:t>
      </w:r>
      <w:r>
        <w:t xml:space="preserve">   Michelle    </w:t>
      </w:r>
      <w:r>
        <w:t xml:space="preserve">   Randy    </w:t>
      </w:r>
      <w:r>
        <w:t xml:space="preserve">   Sarah    </w:t>
      </w:r>
      <w:r>
        <w:t xml:space="preserve">   Michael    </w:t>
      </w:r>
      <w:r>
        <w:t xml:space="preserve">   Ignite    </w:t>
      </w:r>
      <w:r>
        <w:t xml:space="preserve">   Trip    </w:t>
      </w:r>
      <w:r>
        <w:t xml:space="preserve">   Beach    </w:t>
      </w:r>
      <w:r>
        <w:t xml:space="preserve">   Youth    </w:t>
      </w:r>
      <w:r>
        <w:t xml:space="preserve">   Church    </w:t>
      </w:r>
      <w:r>
        <w:t xml:space="preserve">   Lutheran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Trip</dc:title>
  <dcterms:created xsi:type="dcterms:W3CDTF">2021-10-11T02:01:24Z</dcterms:created>
  <dcterms:modified xsi:type="dcterms:W3CDTF">2021-10-11T02:01:24Z</dcterms:modified>
</cp:coreProperties>
</file>